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Assurance</w:t>
      </w:r>
    </w:p>
    <w:p>
      <w:pPr>
        <w:jc w:val="center"/>
      </w:pPr>
      <w:r>
        <w:rPr>
          <w:i/>
          <w:sz w:val="21"/>
        </w:rPr>
        <w:t>Support evalue : Dossier professionnel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Assurance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Dossier professionnel (grille E32 dans les annexes nationales)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Selon les annexes nationales d'organisation ; a verifier session par session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PDF contient la grille E32 et les contraintes du dossier professionnel.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https://cache.media.education.gouv.fr/file/2020-2021/52/2/Annexes_circulaire_BTS_Assurance_session_2021_MAJ_au_21.01.2021-1_%281%29_1372522.pdf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Qualification du besoin et du perimetre de responsabilite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exploitation du systeme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communication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decouverte des attentes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information et orientation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suivi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prospection et plan d'action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choix d'outils de communication adaptes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conduite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conseil d'une solution pertinente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elaboration et explication du devis, des garanties et de leurs limites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respect de la reglementation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recherche et exploitation des informations utiles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Capacité à identifier les besoins du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et 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proposition de solutions commerciales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des étapes de l'entretien de vente (accueil, découverte, proposition, traitement des objections, validation, suivi)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gestion de la relation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Annexe VIII E32 CCF 2021 : competences C2, C3, C5, C6, C7, C8, C18, C19, C20, C21, C22, C23, C24.</w:t>
      </w:r>
    </w:p>
    <w:p>
      <w:r>
        <w:t>Les annexes nationales d'organisation du BTS Assurance incluent une fiche d'activité E32 qui détaille les compétences évaluées pour le dossier professionnel, notamment la capacité à mener un entretien commercial.</w:t>
      </w:r>
    </w:p>
    <w:p>
      <w:r>
        <w:rPr>
          <w:sz w:val="17"/>
        </w:rPr>
        <w:t>Referentiel : https://www.education.gouv.fr/bo/2007/18/MENS0700823A.htm</w:t>
      </w:r>
    </w:p>
    <w:p>
      <w:r>
        <w:rPr>
          <w:sz w:val="17"/>
        </w:rPr>
        <w:t>Definition / modalites : https://cache.media.education.gouv.fr/file/2020-2021/52/2/Annexes_circulaire_BTS_Assurance_session_2021_MAJ_au_21.01.2021-1_%281%29_1372522.pdf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