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Biotechnologies</w:t>
      </w:r>
    </w:p>
    <w:p>
      <w:pPr>
        <w:jc w:val="center"/>
      </w:pPr>
      <w:r>
        <w:rPr>
          <w:i/>
          <w:sz w:val="21"/>
        </w:rPr>
        <w:t>Support evalue : Rapport de stage | Modalite : CCF</w:t>
      </w:r>
    </w:p>
    <w:p>
      <w:pPr>
        <w:jc w:val="center"/>
      </w:pPr>
      <w:r>
        <w:rPr>
          <w:b/>
          <w:color w:val="4F81BD"/>
        </w:rPr>
        <w:t>Fiche reconstituee a partir de criteres officiels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Biotechnologies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 Rapport de stage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Formation professionnelle continue dans les etablissements publics habilites a pratiquer le CCF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reconstituee a partir de criteres officiels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BO et son annexe fixent l'epreuve, mais je n'ai pas retrouve de grille publique distincte pour le rapport de stage.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https://www.education.gouv.fr/bo/BoAnnexes/2007/1/1.pdf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 la mission en biotechnologies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activites realisees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choix, resultats et ecarts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qualite, de la securite,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l'experience. Accent probable sur la rigueur experimentale, la qualite des protocoles, la securite biologique et l'exploitation des resultats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Qualités d'expression, de communication et de réflexion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des connaissances scientifiques et techniques liées au sujet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présentation en anglais du résumé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capacité à argumenter et à répondre aux questions techniques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le rapport de stage, l'annexe d'examen et le referentiel du BTS.</w:t>
      </w:r>
    </w:p>
    <w:p>
      <w:r>
        <w:t>Les modalités de certification de l'épreuve E6 du BTS Biotechnologies précisent que l'évaluation porte sur les qualités d'expression, de communication, de réflexion et la maîtrise des connaissances scientifiques et techniques.</w:t>
      </w:r>
    </w:p>
    <w:p>
      <w:r>
        <w:rPr>
          <w:sz w:val="17"/>
        </w:rPr>
        <w:t>Referentiel : https://www.education.gouv.fr/bo/2007/1/MENS0602576A.htm</w:t>
      </w:r>
    </w:p>
    <w:p>
      <w:r>
        <w:rPr>
          <w:sz w:val="17"/>
        </w:rPr>
        <w:t>Definition / modalites : https://www.education.gouv.fr/bo/BoAnnexes/2007/1/1.pdf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