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Commerce international a referentiel commun europeen</w:t>
      </w:r>
    </w:p>
    <w:p>
      <w:pPr>
        <w:jc w:val="center"/>
      </w:pPr>
      <w:r>
        <w:rPr>
          <w:i/>
          <w:sz w:val="21"/>
        </w:rPr>
        <w:t>Support evalue : Dossier professionnel global du candidat | Modalite : CCF</w:t>
      </w:r>
    </w:p>
    <w:p>
      <w:pPr>
        <w:jc w:val="center"/>
      </w:pPr>
      <w:r>
        <w:rPr>
          <w:b/>
          <w:color w:val="4F81BD"/>
        </w:rPr>
        <w:t>Fiche inspiree d'une grille publique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Commerce international a referentiel commun europeen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Dossier professionnel global du candidat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E41 / E42 / E51 / E52 / E62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Voies avec CCF prevues par le reglement et precisees par la circulaire nationale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inspiree d'une grille publique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Le meme PDF regroupe plusieurs annexes et formulaires d'evaluation ; la grille n'est pas isolee en un fichier distinct.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https://cache.media.education.gouv.fr/file/bts/73/9/Circulaire_nationale_BTS_CI_%2B_annexe_2017_725739.pdf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et conformite du dossier professionnel global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pertinence des situations professionnelles choisies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mobilisation des techniques de commerce international selon la sous-epreuve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 l'analyse commerciale, organisationnelle et interculturelle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communication professionnelle en francais et en langue(s) etrangere(s)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usage pertinent des outils d'information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justification des choix et recul reflexif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pertinence des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mobilisation des techniques de commerce international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la circulaire nationale 2017, le dossier professionnel global et la logique des blocs professionnels.</w:t>
      </w:r>
    </w:p>
    <w:p>
      <w:r>
        <w:t>Les critères sont directement extraits de la circulaire nationale qui détaille l'épreuve E41/E42/E51/E52/E62 et les attentes concernant le dossier professionnel global du candidat.</w:t>
      </w:r>
    </w:p>
    <w:p>
      <w:r>
        <w:rPr>
          <w:sz w:val="17"/>
        </w:rPr>
        <w:t>Referentiel : https://www.education.gouv.fr/bo/2011/22/esrs1108814a.htm</w:t>
      </w:r>
    </w:p>
    <w:p>
      <w:r>
        <w:rPr>
          <w:sz w:val="17"/>
        </w:rPr>
        <w:t>Definition / modalites : https://cache.media.education.gouv.fr/file/bts/73/9/Circulaire_nationale_BTS_CI_%2B_annexe_2017_725739.pdf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