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32"/>
        </w:rPr>
        <w:t>Fiche d'evaluation reconstituee - BTS Concepteur en art et industrie ceramique</w:t>
      </w:r>
    </w:p>
    <w:p>
      <w:pPr>
        <w:jc w:val="center"/>
      </w:pPr>
      <w:r>
        <w:rPr>
          <w:i/>
          <w:sz w:val="21"/>
        </w:rPr>
        <w:t>Support evalue : Rapport de stage ou d'activites professionnelles | Modalite : Ponctuelle</w:t>
      </w:r>
    </w:p>
    <w:p>
      <w:pPr>
        <w:jc w:val="center"/>
      </w:pPr>
      <w:r>
        <w:rPr>
          <w:b/>
          <w:color w:val="4F81BD"/>
        </w:rPr>
        <w:t>Fiche reconstituee a partir de criteres officiels</w:t>
      </w:r>
    </w:p>
    <w:p>
      <w:pPr>
        <w:spacing w:after="120"/>
      </w:pPr>
      <w:r>
        <w:rPr>
          <w:i/>
        </w:rPr>
        <w:t>Cette fiche est une reconstitution de travail a partir des sources publiques reperees au 28/04/2026. Elle ne remplace pas un formulaire national opposable lorsqu'une grille officielle complete existe par ailleurs.</w:t>
      </w:r>
    </w:p>
    <w:tbl>
      <w:tblPr>
        <w:tblStyle w:val="TableGrid"/>
        <w:tblW w:type="auto" w:w="0"/>
        <w:jc w:val="center"/>
        <w:tblLook w:firstColumn="1" w:firstRow="1" w:lastColumn="0" w:lastRow="0" w:noHBand="0" w:noVBand="1" w:val="04A0"/>
      </w:tblPr>
      <w:tblGrid>
        <w:gridCol w:w="3563"/>
        <w:gridCol w:w="3563"/>
        <w:gridCol w:w="3563"/>
        <w:gridCol w:w="3563"/>
      </w:tblGrid>
      <w:tr>
        <w:tc>
          <w:tcPr>
            <w:tcW w:type="dxa" w:w="1814"/>
            <w:vAlign w:val="center"/>
            <w:shd w:fill="D9EAF7"/>
          </w:tcPr>
          <w:p>
            <w:r>
              <w:rPr>
                <w:b/>
              </w:rPr>
              <w:t>BTS</w:t>
            </w:r>
          </w:p>
        </w:tc>
        <w:tc>
          <w:tcPr>
            <w:tcW w:type="dxa" w:w="4535"/>
            <w:vAlign w:val="center"/>
          </w:tcPr>
          <w:p>
            <w:r>
              <w:t>BTS Concepteur en art et industrie ceramique</w:t>
            </w:r>
          </w:p>
        </w:tc>
        <w:tc>
          <w:tcPr>
            <w:tcW w:type="dxa" w:w="1814"/>
            <w:vAlign w:val="center"/>
            <w:shd w:fill="D9EAF7"/>
          </w:tcPr>
          <w:p>
            <w:r>
              <w:rPr>
                <w:b/>
              </w:rPr>
              <w:t>Modalite</w:t>
            </w:r>
          </w:p>
        </w:tc>
        <w:tc>
          <w:tcPr>
            <w:tcW w:type="dxa" w:w="6009"/>
            <w:vAlign w:val="center"/>
          </w:tcPr>
          <w:p>
            <w:r>
              <w:t>Ponctuelle</w:t>
            </w:r>
          </w:p>
        </w:tc>
      </w:tr>
      <w:tr>
        <w:tc>
          <w:tcPr>
            <w:tcW w:type="dxa" w:w="1814"/>
            <w:vAlign w:val="center"/>
            <w:shd w:fill="D9EAF7"/>
          </w:tcPr>
          <w:p>
            <w:r>
              <w:rPr>
                <w:b/>
              </w:rPr>
              <w:t>Option</w:t>
            </w:r>
          </w:p>
        </w:tc>
        <w:tc>
          <w:tcPr>
            <w:tcW w:type="dxa" w:w="4535"/>
            <w:vAlign w:val="center"/>
          </w:tcPr>
          <w:p>
            <w:r>
              <w:t>Sans option specifiee</w:t>
            </w:r>
          </w:p>
        </w:tc>
        <w:tc>
          <w:tcPr>
            <w:tcW w:type="dxa" w:w="1814"/>
            <w:vAlign w:val="center"/>
            <w:shd w:fill="D9EAF7"/>
          </w:tcPr>
          <w:p>
            <w:r>
              <w:rPr>
                <w:b/>
              </w:rPr>
              <w:t>Statut documentaire</w:t>
            </w:r>
          </w:p>
        </w:tc>
        <w:tc>
          <w:tcPr>
            <w:tcW w:type="dxa" w:w="6009"/>
            <w:vAlign w:val="center"/>
          </w:tcPr>
          <w:p>
            <w:r>
              <w:t>Support present mais pas CCF sur cette sous-epreuve</w:t>
            </w:r>
          </w:p>
        </w:tc>
      </w:tr>
      <w:tr>
        <w:tc>
          <w:tcPr>
            <w:tcW w:type="dxa" w:w="1814"/>
            <w:vAlign w:val="center"/>
            <w:shd w:fill="D9EAF7"/>
          </w:tcPr>
          <w:p>
            <w:r>
              <w:rPr>
                <w:b/>
              </w:rPr>
              <w:t>Support</w:t>
            </w:r>
          </w:p>
        </w:tc>
        <w:tc>
          <w:tcPr>
            <w:tcW w:type="dxa" w:w="4535"/>
            <w:vAlign w:val="center"/>
          </w:tcPr>
          <w:p>
            <w:r>
              <w:t>Rapport de stage ou d'activites professionnelles</w:t>
            </w:r>
          </w:p>
        </w:tc>
        <w:tc>
          <w:tcPr>
            <w:tcW w:type="dxa" w:w="1814"/>
            <w:vAlign w:val="center"/>
            <w:shd w:fill="D9EAF7"/>
          </w:tcPr>
          <w:p>
            <w:r>
              <w:rPr>
                <w:b/>
              </w:rPr>
              <w:t>Epreuve</w:t>
            </w:r>
          </w:p>
        </w:tc>
        <w:tc>
          <w:tcPr>
            <w:tcW w:type="dxa" w:w="6009"/>
            <w:vAlign w:val="center"/>
          </w:tcPr>
          <w:p>
            <w:r>
              <w:t>U5.2 / E52 Rapport de stage ou d'activites professionnelles</w:t>
            </w:r>
          </w:p>
        </w:tc>
      </w:tr>
      <w:tr>
        <w:tc>
          <w:tcPr>
            <w:tcW w:type="dxa" w:w="1814"/>
            <w:vAlign w:val="center"/>
            <w:shd w:fill="D9EAF7"/>
          </w:tcPr>
          <w:p>
            <w:r>
              <w:rPr>
                <w:b/>
              </w:rPr>
              <w:t>Voies / modalites</w:t>
            </w:r>
          </w:p>
        </w:tc>
        <w:tc>
          <w:tcPr>
            <w:tcW w:type="dxa" w:w="4535"/>
            <w:vAlign w:val="center"/>
          </w:tcPr>
          <w:p>
            <w:r>
              <w:t>Toutes voies du tableau consulte : sous-epreuve en oral</w:t>
            </w:r>
          </w:p>
        </w:tc>
        <w:tc>
          <w:tcPr>
            <w:tcW w:type="dxa" w:w="1814"/>
            <w:vAlign w:val="center"/>
            <w:shd w:fill="D9EAF7"/>
          </w:tcPr>
          <w:p>
            <w:r>
              <w:rPr>
                <w:b/>
              </w:rPr>
              <w:t>Niveau de reconstitution</w:t>
            </w:r>
          </w:p>
        </w:tc>
        <w:tc>
          <w:tcPr>
            <w:tcW w:type="dxa" w:w="6009"/>
            <w:vAlign w:val="center"/>
          </w:tcPr>
          <w:p>
            <w:r>
              <w:t>Fiche reconstituee a partir de criteres officiels</w:t>
            </w:r>
          </w:p>
        </w:tc>
      </w:tr>
      <w:tr>
        <w:tc>
          <w:tcPr>
            <w:tcW w:type="dxa" w:w="1814"/>
            <w:vAlign w:val="center"/>
            <w:shd w:fill="D9EAF7"/>
          </w:tcPr>
          <w:p>
            <w:r>
              <w:rPr>
                <w:b/>
              </w:rPr>
              <w:t>Sources modele</w:t>
            </w:r>
          </w:p>
        </w:tc>
        <w:tc>
          <w:tcPr>
            <w:tcW w:type="dxa" w:w="4535"/>
            <w:vAlign w:val="center"/>
          </w:tcPr>
          <w:p>
            <w:r>
              <w:t>Le texte officiel ancien reste la source publique la plus directe pour les criteres de l'epreuve.</w:t>
            </w:r>
          </w:p>
        </w:tc>
        <w:tc>
          <w:tcPr>
            <w:tcW w:type="dxa" w:w="1814"/>
            <w:vAlign w:val="center"/>
            <w:shd w:fill="D9EAF7"/>
          </w:tcPr>
          <w:p>
            <w:r>
              <w:rPr>
                <w:b/>
              </w:rPr>
              <w:t>Document jury</w:t>
            </w:r>
          </w:p>
        </w:tc>
        <w:tc>
          <w:tcPr>
            <w:tcW w:type="dxa" w:w="6009"/>
            <w:vAlign w:val="center"/>
          </w:tcPr>
          <w:p>
            <w:r>
              <w:t>https://www.education.gouv.fr/bo/2009/20/esrs0906079a.html</w:t>
            </w:r>
          </w:p>
        </w:tc>
      </w:tr>
    </w:tbl>
    <w:p/>
    <w:p>
      <w:r>
        <w:rPr>
          <w:b/>
        </w:rPr>
        <w:t>Echelle de positionnement conseillee</w:t>
      </w:r>
    </w:p>
    <w:tbl>
      <w:tblPr>
        <w:tblStyle w:val="TableGrid"/>
        <w:tblW w:type="auto" w:w="0"/>
        <w:jc w:val="left"/>
        <w:tblLook w:firstColumn="1" w:firstRow="1" w:lastColumn="0" w:lastRow="0" w:noHBand="0" w:noVBand="1" w:val="04A0"/>
      </w:tblPr>
      <w:tblGrid>
        <w:gridCol w:w="3563"/>
        <w:gridCol w:w="3563"/>
        <w:gridCol w:w="3563"/>
        <w:gridCol w:w="3563"/>
      </w:tblGrid>
      <w:tr>
        <w:tc>
          <w:tcPr>
            <w:tcW w:type="dxa" w:w="3563"/>
            <w:shd w:fill="D9EAF7"/>
          </w:tcPr>
          <w:p>
            <w:r>
              <w:rPr>
                <w:b/>
              </w:rPr>
              <w:t>NA</w:t>
            </w:r>
          </w:p>
        </w:tc>
        <w:tc>
          <w:tcPr>
            <w:tcW w:type="dxa" w:w="3563"/>
            <w:shd w:fill="D9EAF7"/>
          </w:tcPr>
          <w:p>
            <w:r>
              <w:rPr>
                <w:b/>
              </w:rPr>
              <w:t>PA</w:t>
            </w:r>
          </w:p>
        </w:tc>
        <w:tc>
          <w:tcPr>
            <w:tcW w:type="dxa" w:w="3563"/>
            <w:shd w:fill="D9EAF7"/>
          </w:tcPr>
          <w:p>
            <w:r>
              <w:rPr>
                <w:b/>
              </w:rPr>
              <w:t>A</w:t>
            </w:r>
          </w:p>
        </w:tc>
        <w:tc>
          <w:tcPr>
            <w:tcW w:type="dxa" w:w="3563"/>
            <w:shd w:fill="D9EAF7"/>
          </w:tcPr>
          <w:p>
            <w:r>
              <w:rPr>
                <w:b/>
              </w:rPr>
              <w:t>TB</w:t>
            </w:r>
          </w:p>
        </w:tc>
      </w:tr>
      <w:tr>
        <w:tc>
          <w:tcPr>
            <w:tcW w:type="dxa" w:w="3563"/>
          </w:tcPr>
          <w:p>
            <w:r>
              <w:t>Non observable / non acquis</w:t>
            </w:r>
          </w:p>
        </w:tc>
        <w:tc>
          <w:tcPr>
            <w:tcW w:type="dxa" w:w="3563"/>
          </w:tcPr>
          <w:p>
            <w:r>
              <w:t>Partiellement acquis</w:t>
            </w:r>
          </w:p>
        </w:tc>
        <w:tc>
          <w:tcPr>
            <w:tcW w:type="dxa" w:w="3563"/>
          </w:tcPr>
          <w:p>
            <w:r>
              <w:t>Acquis</w:t>
            </w:r>
          </w:p>
        </w:tc>
        <w:tc>
          <w:tcPr>
            <w:tcW w:type="dxa" w:w="3563"/>
          </w:tcPr>
          <w:p>
            <w:r>
              <w:t>Tres bien acquis</w:t>
            </w:r>
          </w:p>
        </w:tc>
      </w:tr>
    </w:tbl>
    <w:p/>
    <w:p>
      <w:r>
        <w:rPr>
          <w:b/>
        </w:rPr>
        <w:t>Grille d'evaluation</w:t>
      </w:r>
    </w:p>
    <w:tbl>
      <w:tblPr>
        <w:tblStyle w:val="TableGrid"/>
        <w:tblW w:type="auto" w:w="0"/>
        <w:jc w:val="center"/>
        <w:tblLook w:firstColumn="1" w:firstRow="1" w:lastColumn="0" w:lastRow="0" w:noHBand="0" w:noVBand="1" w:val="04A0"/>
      </w:tblPr>
      <w:tblGrid>
        <w:gridCol w:w="2036"/>
        <w:gridCol w:w="2036"/>
        <w:gridCol w:w="2036"/>
        <w:gridCol w:w="2036"/>
        <w:gridCol w:w="2036"/>
        <w:gridCol w:w="2036"/>
        <w:gridCol w:w="2036"/>
      </w:tblGrid>
      <w:tr>
        <w:trPr>
          <w:tblHeader w:val="true"/>
        </w:trPr>
        <w:tc>
          <w:tcPr>
            <w:tcW w:type="dxa" w:w="3402"/>
            <w:vAlign w:val="center"/>
            <w:shd w:fill="D9EAF7"/>
          </w:tcPr>
          <w:p>
            <w:pPr>
              <w:jc w:val="center"/>
            </w:pPr>
            <w:r>
              <w:rPr>
                <w:b/>
                <w:sz w:val="19"/>
              </w:rPr>
              <w:t>Critere evalue</w:t>
            </w:r>
          </w:p>
        </w:tc>
        <w:tc>
          <w:tcPr>
            <w:tcW w:type="dxa" w:w="4762"/>
            <w:vAlign w:val="center"/>
            <w:shd w:fill="D9EAF7"/>
          </w:tcPr>
          <w:p>
            <w:pPr>
              <w:jc w:val="center"/>
            </w:pPr>
            <w:r>
              <w:rPr>
                <w:b/>
                <w:sz w:val="19"/>
              </w:rPr>
              <w:t>Indicateurs observables / questions d'appui</w:t>
            </w:r>
          </w:p>
        </w:tc>
        <w:tc>
          <w:tcPr>
            <w:tcW w:type="dxa" w:w="510"/>
            <w:vAlign w:val="center"/>
            <w:shd w:fill="D9EAF7"/>
          </w:tcPr>
          <w:p>
            <w:pPr>
              <w:jc w:val="center"/>
            </w:pPr>
            <w:r>
              <w:rPr>
                <w:b/>
                <w:sz w:val="19"/>
              </w:rPr>
              <w:t>NA</w:t>
            </w:r>
          </w:p>
        </w:tc>
        <w:tc>
          <w:tcPr>
            <w:tcW w:type="dxa" w:w="510"/>
            <w:vAlign w:val="center"/>
            <w:shd w:fill="D9EAF7"/>
          </w:tcPr>
          <w:p>
            <w:pPr>
              <w:jc w:val="center"/>
            </w:pPr>
            <w:r>
              <w:rPr>
                <w:b/>
                <w:sz w:val="19"/>
              </w:rPr>
              <w:t>PA</w:t>
            </w:r>
          </w:p>
        </w:tc>
        <w:tc>
          <w:tcPr>
            <w:tcW w:type="dxa" w:w="510"/>
            <w:vAlign w:val="center"/>
            <w:shd w:fill="D9EAF7"/>
          </w:tcPr>
          <w:p>
            <w:pPr>
              <w:jc w:val="center"/>
            </w:pPr>
            <w:r>
              <w:rPr>
                <w:b/>
                <w:sz w:val="19"/>
              </w:rPr>
              <w:t>A</w:t>
            </w:r>
          </w:p>
        </w:tc>
        <w:tc>
          <w:tcPr>
            <w:tcW w:type="dxa" w:w="510"/>
            <w:vAlign w:val="center"/>
            <w:shd w:fill="D9EAF7"/>
          </w:tcPr>
          <w:p>
            <w:pPr>
              <w:jc w:val="center"/>
            </w:pPr>
            <w:r>
              <w:rPr>
                <w:b/>
                <w:sz w:val="19"/>
              </w:rPr>
              <w:t>TB</w:t>
            </w:r>
          </w:p>
        </w:tc>
        <w:tc>
          <w:tcPr>
            <w:tcW w:type="dxa" w:w="3855"/>
            <w:vAlign w:val="center"/>
            <w:shd w:fill="D9EAF7"/>
          </w:tcPr>
          <w:p>
            <w:pPr>
              <w:jc w:val="center"/>
            </w:pPr>
            <w:r>
              <w:rPr>
                <w:b/>
                <w:sz w:val="19"/>
              </w:rPr>
              <w:t>Observations</w:t>
            </w:r>
          </w:p>
        </w:tc>
      </w:tr>
      <w:tr>
        <w:tc>
          <w:tcPr>
            <w:tcW w:type="dxa" w:w="3402"/>
            <w:vAlign w:val="center"/>
          </w:tcPr>
          <w:p>
            <w:pPr>
              <w:spacing w:after="0"/>
            </w:pPr>
            <w:r>
              <w:t>Qualite du rapport ou du dossier en conception en art et industrie ceramique</w:t>
            </w:r>
          </w:p>
        </w:tc>
        <w:tc>
          <w:tcPr>
            <w:tcW w:type="dxa" w:w="4762"/>
            <w:vAlign w:val="center"/>
          </w:tcPr>
          <w:p>
            <w:pPr>
              <w:spacing w:after="0"/>
            </w:pPr>
            <w:r>
              <w:t>Support lisible, structure, coherent avec l'epreuve et directement exploitable pour l'evaluation.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contextualisation de l'experience professionnelle</w:t>
            </w:r>
          </w:p>
        </w:tc>
        <w:tc>
          <w:tcPr>
            <w:tcW w:type="dxa" w:w="4762"/>
            <w:vAlign w:val="center"/>
          </w:tcPr>
          <w:p>
            <w:pPr>
              <w:spacing w:after="0"/>
            </w:pPr>
            <w:r>
              <w:t>Elements observables explicitables dans le support ecrit et confirmables lors de l'entretien.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analyse critique des situations, references et choix de conception</w:t>
            </w:r>
          </w:p>
        </w:tc>
        <w:tc>
          <w:tcPr>
            <w:tcW w:type="dxa" w:w="4762"/>
            <w:vAlign w:val="center"/>
          </w:tcPr>
          <w:p>
            <w:pPr>
              <w:spacing w:after="0"/>
            </w:pPr>
            <w:r>
              <w:t>Les choix, contraintes, resultats et eventuels ecarts sont analyses avec recul professionnel.</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articulation entre stage et demarche creative</w:t>
            </w:r>
          </w:p>
        </w:tc>
        <w:tc>
          <w:tcPr>
            <w:tcW w:type="dxa" w:w="4762"/>
            <w:vAlign w:val="center"/>
          </w:tcPr>
          <w:p>
            <w:pPr>
              <w:spacing w:after="0"/>
            </w:pPr>
            <w:r>
              <w:t>Elements observables explicitables dans le support ecrit et confirmables lors de l'entretien.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qualite des supports et de la presentation orale</w:t>
            </w:r>
          </w:p>
        </w:tc>
        <w:tc>
          <w:tcPr>
            <w:tcW w:type="dxa" w:w="4762"/>
            <w:vAlign w:val="center"/>
          </w:tcPr>
          <w:p>
            <w:pPr>
              <w:spacing w:after="0"/>
            </w:pPr>
            <w:r>
              <w:t>Support lisible, structure, coherent avec l'epreuve et directement exploitable pour l'evaluation.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justification argumentee et recul critique</w:t>
            </w:r>
          </w:p>
        </w:tc>
        <w:tc>
          <w:tcPr>
            <w:tcW w:type="dxa" w:w="4762"/>
            <w:vAlign w:val="center"/>
          </w:tcPr>
          <w:p>
            <w:pPr>
              <w:spacing w:after="0"/>
            </w:pPr>
            <w:r>
              <w:t>Les choix, contraintes, resultats et eventuels ecarts sont analyses avec recul professionnel.</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Qualité du rapport (forme, illustrations, orthographe)</w:t>
            </w:r>
          </w:p>
        </w:tc>
        <w:tc>
          <w:tcPr>
            <w:tcW w:type="dxa" w:w="4762"/>
            <w:vAlign w:val="center"/>
          </w:tcPr>
          <w:p>
            <w:pPr>
              <w:spacing w:after="0"/>
            </w:pPr>
            <w:r>
              <w:t>Support lisible, structure, coherent avec l'epreuve et directement exploitable pour l'evaluation.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contextualisation de l'expérience professionnelle et de l'entreprise</w:t>
            </w:r>
          </w:p>
        </w:tc>
        <w:tc>
          <w:tcPr>
            <w:tcW w:type="dxa" w:w="4762"/>
            <w:vAlign w:val="center"/>
          </w:tcPr>
          <w:p>
            <w:pPr>
              <w:spacing w:after="0"/>
            </w:pPr>
            <w:r>
              <w:t>Le candidat situe precisement l'organisation, ses missions et le perimetre de son intervention.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bl>
    <w:p/>
    <w:p>
      <w:r>
        <w:rPr>
          <w:b/>
        </w:rPr>
        <w:t>Appreciation synthetique</w:t>
      </w:r>
    </w:p>
    <w:tbl>
      <w:tblPr>
        <w:tblStyle w:val="TableGrid"/>
        <w:tblW w:type="auto" w:w="0"/>
        <w:jc w:val="center"/>
        <w:tblLook w:firstColumn="1" w:firstRow="1" w:lastColumn="0" w:lastRow="0" w:noHBand="0" w:noVBand="1" w:val="04A0"/>
      </w:tblPr>
      <w:tblGrid>
        <w:gridCol w:w="7126"/>
        <w:gridCol w:w="7126"/>
      </w:tblGrid>
      <w:tr>
        <w:tc>
          <w:tcPr>
            <w:tcW w:type="dxa" w:w="3402"/>
            <w:shd w:fill="D9EAF7"/>
          </w:tcPr>
          <w:p>
            <w:r>
              <w:rPr>
                <w:b/>
              </w:rPr>
              <w:t>Points forts observes</w:t>
            </w:r>
          </w:p>
        </w:tc>
        <w:tc>
          <w:tcPr>
            <w:tcW w:type="dxa" w:w="10658"/>
          </w:tcPr>
          <w:p>
            <w:r/>
          </w:p>
        </w:tc>
      </w:tr>
      <w:tr>
        <w:tc>
          <w:tcPr>
            <w:tcW w:type="dxa" w:w="3402"/>
            <w:shd w:fill="D9EAF7"/>
          </w:tcPr>
          <w:p>
            <w:r>
              <w:rPr>
                <w:b/>
              </w:rPr>
              <w:t>Axes de progression / vigilance</w:t>
            </w:r>
          </w:p>
        </w:tc>
        <w:tc>
          <w:tcPr>
            <w:tcW w:type="dxa" w:w="10658"/>
          </w:tcPr>
          <w:p>
            <w:r/>
          </w:p>
        </w:tc>
      </w:tr>
      <w:tr>
        <w:tc>
          <w:tcPr>
            <w:tcW w:type="dxa" w:w="3402"/>
            <w:shd w:fill="D9EAF7"/>
          </w:tcPr>
          <w:p>
            <w:r>
              <w:rPr>
                <w:b/>
              </w:rPr>
              <w:t>Decision / note / positionnement local</w:t>
            </w:r>
          </w:p>
        </w:tc>
        <w:tc>
          <w:tcPr>
            <w:tcW w:type="dxa" w:w="10658"/>
          </w:tcPr>
          <w:p>
            <w:r/>
          </w:p>
        </w:tc>
      </w:tr>
    </w:tbl>
    <w:p/>
    <w:p>
      <w:r>
        <w:rPr>
          <w:b/>
        </w:rPr>
        <w:t>Fondement et sources de reconstitution</w:t>
      </w:r>
    </w:p>
    <w:p>
      <w:r>
        <w:t>Croisement entre le rapport de stage ou d'activites professionnelles et le referentiel ancien du diplome.</w:t>
      </w:r>
    </w:p>
    <w:p>
      <w:r>
        <w:t>Le référentiel du BTS Concepteur en art et industrie céramique met l'accent sur la conception de modèles, la manipulation des matériaux et la mise au point de prototypes. L'épreuve U5.2 évalue la capacité du candidat à s'intégrer professionnellement et à analyser son expérience. Les critères sont reconstitués en croisant les attentes générales d'un rapport de stage (présentation, expression écrite et orale, analyse) avec les spécificités du BTS (conception, démarche créative, analyse critique).</w:t>
      </w:r>
    </w:p>
    <w:p>
      <w:r>
        <w:rPr>
          <w:sz w:val="17"/>
        </w:rPr>
        <w:t>Referentiel : https://www.education.gouv.fr/bo/2009/20/esrs0906079a.html</w:t>
      </w:r>
    </w:p>
    <w:p>
      <w:r>
        <w:rPr>
          <w:sz w:val="17"/>
        </w:rPr>
        <w:t>Definition / modalites : https://www.education.gouv.fr/sites/default/files/document/bo20MEN_56734.pdf-233571.pdf</w:t>
      </w:r>
    </w:p>
    <w:sectPr w:rsidR="00FC693F" w:rsidRPr="0006063C" w:rsidSect="00034616">
      <w:pgSz w:w="15840" w:h="12240" w:orient="landscape"/>
      <w:pgMar w:top="737" w:right="794" w:bottom="737"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