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2"/>
        </w:rPr>
        <w:t>Fiche d'evaluation reconstituee - BTS Conception des produits industriels</w:t>
      </w:r>
    </w:p>
    <w:p>
      <w:pPr>
        <w:jc w:val="center"/>
      </w:pPr>
      <w:r>
        <w:rPr>
          <w:i/>
          <w:sz w:val="21"/>
        </w:rPr>
        <w:t>Support evalue : Rapport de stage | Modalite : Ponctuelle</w:t>
      </w:r>
    </w:p>
    <w:p>
      <w:pPr>
        <w:jc w:val="center"/>
      </w:pPr>
      <w:r>
        <w:rPr>
          <w:b/>
          <w:color w:val="4F81BD"/>
        </w:rPr>
        <w:t>Fiche reconstituee a partir de criteres officiels</w:t>
      </w:r>
    </w:p>
    <w:p>
      <w:pPr>
        <w:spacing w:after="120"/>
      </w:pPr>
      <w:r>
        <w:rPr>
          <w:i/>
        </w:rPr>
        <w:t>Cette fiche est une reconstitution de travail a partir des sources publiques reperees au 28/04/2026. Elle ne remplace pas un formulaire national opposable lorsqu'une grille officielle complete existe par ailleurs.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t>BTS Conception des produits industriels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Modalite</w:t>
            </w:r>
          </w:p>
        </w:tc>
        <w:tc>
          <w:tcPr>
            <w:tcW w:type="dxa" w:w="6009"/>
            <w:vAlign w:val="center"/>
          </w:tcPr>
          <w:p>
            <w: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t>Sans option specifiee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Statut documentaire</w:t>
            </w:r>
          </w:p>
        </w:tc>
        <w:tc>
          <w:tcPr>
            <w:tcW w:type="dxa" w:w="6009"/>
            <w:vAlign w:val="center"/>
          </w:tcPr>
          <w:p>
            <w:r>
              <w:t>Support present mais pas CCF sur cette sous-epreuve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t>Rapport de stage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Epreuve</w:t>
            </w:r>
          </w:p>
        </w:tc>
        <w:tc>
          <w:tcPr>
            <w:tcW w:type="dxa" w:w="6009"/>
            <w:vAlign w:val="center"/>
          </w:tcPr>
          <w:p>
            <w:r>
              <w:t>U52 Soutenance du rapport de stage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Voies / modalites</w:t>
            </w:r>
          </w:p>
        </w:tc>
        <w:tc>
          <w:tcPr>
            <w:tcW w:type="dxa" w:w="4535"/>
            <w:vAlign w:val="center"/>
          </w:tcPr>
          <w:p>
            <w:r>
              <w:t>Toutes voies du tableau consulte : epreuve en ponctuel oral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Niveau de reconstitution</w:t>
            </w:r>
          </w:p>
        </w:tc>
        <w:tc>
          <w:tcPr>
            <w:tcW w:type="dxa" w:w="6009"/>
            <w:vAlign w:val="center"/>
          </w:tcPr>
          <w:p>
            <w:r>
              <w:t>Fiche reconstituee a partir de criteres officiels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Sources modele</w:t>
            </w:r>
          </w:p>
        </w:tc>
        <w:tc>
          <w:tcPr>
            <w:tcW w:type="dxa" w:w="4535"/>
            <w:vAlign w:val="center"/>
          </w:tcPr>
          <w:p>
            <w:r>
              <w:t>Le BO 2016 documente la soutenance du rapport de stage ; aucune grille publique distincte n'a ete retrouvee.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Document jury</w:t>
            </w:r>
          </w:p>
        </w:tc>
        <w:tc>
          <w:tcPr>
            <w:tcW w:type="dxa" w:w="6009"/>
            <w:vAlign w:val="center"/>
          </w:tcPr>
          <w:p>
            <w:r>
              <w:t>Non retrouve</w:t>
            </w:r>
          </w:p>
        </w:tc>
      </w:tr>
    </w:tbl>
    <w:p/>
    <w:p>
      <w:r>
        <w:rPr>
          <w:b/>
        </w:rPr>
        <w:t>Echelle de positionnement conseillee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t>Non observable / non acquis</w:t>
            </w:r>
          </w:p>
        </w:tc>
        <w:tc>
          <w:tcPr>
            <w:tcW w:type="dxa" w:w="3563"/>
          </w:tcPr>
          <w:p>
            <w:r>
              <w:t>Partiellement acquis</w:t>
            </w:r>
          </w:p>
        </w:tc>
        <w:tc>
          <w:tcPr>
            <w:tcW w:type="dxa" w:w="3563"/>
          </w:tcPr>
          <w:p>
            <w:r>
              <w:t>Acquis</w:t>
            </w:r>
          </w:p>
        </w:tc>
        <w:tc>
          <w:tcPr>
            <w:tcW w:type="dxa" w:w="3563"/>
          </w:tcPr>
          <w:p>
            <w:r>
              <w:t>Tres bien acquis</w:t>
            </w:r>
          </w:p>
        </w:tc>
      </w:tr>
    </w:tbl>
    <w:p/>
    <w:p>
      <w:r>
        <w:rPr>
          <w:b/>
        </w:rPr>
        <w:t>Grille d'evaluation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Critere evalue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et conformite du rapport/support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explicitation du contexte entreprise et de la mission en conception de produits industriels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 candidat situe precisement l'organisation, ses missions et le perimetre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maitrise technique des activites realisees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analyse des choix, resultats et ecarts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prise en compte de la qualite, de la securite, des procedures et des contraintes de couts/delais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exigences de qualite, securite, reglementation et tracabilite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de la soutenance et capacite de justification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exigences de qualite, securite, reglementation et tracabilite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prise de recul sur l'experience. Accent probable sur la comprehension du contexte industriel, l'analyse d'une realisation ou d'un stage, la pertinence des solutions techniques et la communication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 candidat situe precisement l'organisation, ses missions et le perimetre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Qualité et conformité du rapport (respect des référentiels, archivage, traçabilité)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explicitation du contexte entreprise et des missions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 candidat situe precisement l'organisation, ses missions et le perimetre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maîtrise technique des activités (CAO, plans, fiches techniques)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prise en compte de la qualité, sécurité, procédures et contraintes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prise de recul sur l'expérience et capitalisation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</w:tbl>
    <w:p/>
    <w:p>
      <w:r>
        <w:rPr>
          <w:b/>
        </w:rPr>
        <w:t>Appreciation synthetique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</w:rPr>
              <w:t>Points forts observes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Axes de progression / vigilance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Decision / note / positionnement local</w:t>
            </w:r>
          </w:p>
        </w:tc>
        <w:tc>
          <w:tcPr>
            <w:tcW w:type="dxa" w:w="10658"/>
          </w:tcPr>
          <w:p>
            <w:r/>
          </w:p>
        </w:tc>
      </w:tr>
    </w:tbl>
    <w:p/>
    <w:p>
      <w:r>
        <w:rPr>
          <w:b/>
        </w:rPr>
        <w:t>Fondement et sources de reconstitution</w:t>
      </w:r>
    </w:p>
    <w:p>
      <w:r>
        <w:t>Croisement entre la soutenance du rapport de stage, le BO 2016 et le referentiel de conception industrielle.</w:t>
      </w:r>
    </w:p>
    <w:p>
      <w:r>
        <w:t>Le référentiel du BTS CPI met l'accent sur la conception détaillée des produits industriels et l'intégration des contraintes de production. L'épreuve U52 évalue la capacité à s'intégrer professionnellement, à assurer une veille technologique et à capitaliser l'expérience. Les critères sont reconstitués à partir des attentes du référentiel, des objectifs du stage et des éléments d'évaluation d'une soutenance de rapport de stage.</w:t>
      </w:r>
    </w:p>
    <w:p>
      <w:r>
        <w:rPr>
          <w:sz w:val="17"/>
        </w:rPr>
        <w:t>Referentiel : https://www.education.gouv.fr/bo/16/Hebdo13/MENS1604248A.htm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