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Conception et realisation de systemes automatiques</w:t>
      </w:r>
    </w:p>
    <w:p>
      <w:pPr>
        <w:jc w:val="center"/>
      </w:pPr>
      <w:r>
        <w:rPr>
          <w:i/>
          <w:sz w:val="21"/>
        </w:rPr>
        <w:t>Support evalue : Rapport d'activite en entreprise | Modalite : Ponctuelle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Conception et realisation de systemes automatiques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Support present mais pas CCF sur cette sous-epreuve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d'activite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E61 Rapport d'activite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Dans l'annexe IIc 2011, la sous-epreuve E61 reste en oral pour les voies consultees ; pas de bascule explicite en CCF sur ce support.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reglement d'examen public documente le rapport d'activite en entreprise ; pas de grille detaillee distincte retrouvee.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https://crs-haag.fr/fiches-evaluation-appreciation-bts-crsa/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et conformite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explicitation du contexte entreprise et de la mission en systemes automatiques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maitrise technique des activites realisees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des choix, resultats et ecarts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en compte de la qualite, de la securite,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de recul sur l'experience. Accent probable sur la comprehension du systeme, l'analyse des activites ou interventions realisees, la methode, la securite et l'argumentation technique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et conformité du rapport (limité à 30 pages, développements personnels)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présentation de l'entreprise et de son organisation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description structurée des activités réalisées (objectifs, résultats, contraintes, commentaires personnels)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lien avec les compétences du référentiel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d'un système automatique existant et propositions d'améliorations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de recul et projet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le rapport d'activite en entreprise, le reglement d'examen et le referentiel CRSA.</w:t>
      </w:r>
    </w:p>
    <w:p>
      <w:r>
        <w:t>Le référentiel du BTS CRSA met l'accent sur la conception, la réalisation et l'exploitation de systèmes automatiques. L'épreuve E61 évalue les activités menées en entreprise et la capacité à analyser un système existant. Les critères sont reconstitués à partir des indications du référentiel, des fiches d'appréciation des compétences et des attentes spécifiques du rapport d'activité en entreprise.</w:t>
      </w:r>
    </w:p>
    <w:p>
      <w:r>
        <w:rPr>
          <w:sz w:val="17"/>
        </w:rPr>
        <w:t>Referentiel : https://www.education.gouv.fr/bo/2011/Hebdo30/ESRS1117007A.htm</w:t>
      </w:r>
    </w:p>
    <w:p>
      <w:r>
        <w:rPr>
          <w:sz w:val="17"/>
        </w:rPr>
        <w:t>Definition / modalites : https://cache.media.education.gouv.fr/file/30/29/1/systemes-automatises_reglement_examen_186291.pdf</w:t>
      </w:r>
    </w:p>
    <w:p>
      <w:r>
        <w:rPr>
          <w:sz w:val="17"/>
        </w:rPr>
        <w:t>Document jury : https://crs-haag.fr/fiches-evaluation-appreciation-bts-crsa/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