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32"/>
        </w:rPr>
        <w:t>Fiche d'evaluation reconstituee - BTS Etudes de realisation d'un projet de communication</w:t>
      </w:r>
    </w:p>
    <w:p>
      <w:pPr>
        <w:jc w:val="center"/>
      </w:pPr>
      <w:r>
        <w:rPr>
          <w:i/>
          <w:sz w:val="21"/>
        </w:rPr>
        <w:t>Support evalue : Suivi de realisation de produits de communication en entreprise | Modalite : CCF | Option : Options A et B</w:t>
      </w:r>
    </w:p>
    <w:p>
      <w:pPr>
        <w:jc w:val="center"/>
      </w:pPr>
      <w:r>
        <w:rPr>
          <w:b/>
          <w:color w:val="4F81BD"/>
        </w:rPr>
        <w:t>Fiche reconstituee a partir de criteres officiels</w:t>
      </w:r>
    </w:p>
    <w:p>
      <w:pPr>
        <w:spacing w:after="120"/>
      </w:pPr>
      <w:r>
        <w:rPr>
          <w:i/>
        </w:rPr>
        <w:t>Cette fiche est une reconstitution de travail a partir des sources publiques reperees au 28/04/2026. Elle ne remplace pas un formulaire national opposable lorsqu'une grille officielle complete existe par ailleurs.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t>BTS Etudes de realisation d'un projet de communication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Modalite</w:t>
            </w:r>
          </w:p>
        </w:tc>
        <w:tc>
          <w:tcPr>
            <w:tcW w:type="dxa" w:w="6009"/>
            <w:vAlign w:val="center"/>
          </w:tcPr>
          <w:p>
            <w:r>
              <w:t>CCF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t>Options A et B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Statut documentaire</w:t>
            </w:r>
          </w:p>
        </w:tc>
        <w:tc>
          <w:tcPr>
            <w:tcW w:type="dxa" w:w="6009"/>
            <w:vAlign w:val="center"/>
          </w:tcPr>
          <w:p>
            <w:r>
              <w:t>CCF confirme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t>Suivi de realisation de produits de communication en entreprise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Epreuve</w:t>
            </w:r>
          </w:p>
        </w:tc>
        <w:tc>
          <w:tcPr>
            <w:tcW w:type="dxa" w:w="6009"/>
            <w:vAlign w:val="center"/>
          </w:tcPr>
          <w:p>
            <w:r>
              <w:t>E62 Suivi de realisation de produits de communication en entreprise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Voies / modalites</w:t>
            </w:r>
          </w:p>
        </w:tc>
        <w:tc>
          <w:tcPr>
            <w:tcW w:type="dxa" w:w="4535"/>
            <w:vAlign w:val="center"/>
          </w:tcPr>
          <w:p>
            <w:r>
              <w:t>Voie scolaire publique / privee sous contrat, apprentis habilites et FPC publique habilitee : CCF 1 situation ; autres : ponctuel oral.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Niveau de reconstitution</w:t>
            </w:r>
          </w:p>
        </w:tc>
        <w:tc>
          <w:tcPr>
            <w:tcW w:type="dxa" w:w="6009"/>
            <w:vAlign w:val="center"/>
          </w:tcPr>
          <w:p>
            <w:r>
              <w:t>Fiche reconstituee a partir de criteres officiels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Sources modele</w:t>
            </w:r>
          </w:p>
        </w:tc>
        <w:tc>
          <w:tcPr>
            <w:tcW w:type="dxa" w:w="4535"/>
            <w:vAlign w:val="center"/>
          </w:tcPr>
          <w:p>
            <w:r>
              <w:t>Le texte public de l'ERPC documente le suivi de realisation en entreprise, sans grille publique distincte retrouvee.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Document jury</w:t>
            </w:r>
          </w:p>
        </w:tc>
        <w:tc>
          <w:tcPr>
            <w:tcW w:type="dxa" w:w="6009"/>
            <w:vAlign w:val="center"/>
          </w:tcPr>
          <w:p>
            <w:r>
              <w:t>https://www.education.gouv.fr/bo/16/Hebdo28/MENS1614700A.htm</w:t>
            </w:r>
          </w:p>
        </w:tc>
      </w:tr>
    </w:tbl>
    <w:p/>
    <w:p>
      <w:r>
        <w:rPr>
          <w:b/>
        </w:rPr>
        <w:t>Echelle de positionnement conseillee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t>Non observable / non acquis</w:t>
            </w:r>
          </w:p>
        </w:tc>
        <w:tc>
          <w:tcPr>
            <w:tcW w:type="dxa" w:w="3563"/>
          </w:tcPr>
          <w:p>
            <w:r>
              <w:t>Partiellement acquis</w:t>
            </w:r>
          </w:p>
        </w:tc>
        <w:tc>
          <w:tcPr>
            <w:tcW w:type="dxa" w:w="3563"/>
          </w:tcPr>
          <w:p>
            <w:r>
              <w:t>Acquis</w:t>
            </w:r>
          </w:p>
        </w:tc>
        <w:tc>
          <w:tcPr>
            <w:tcW w:type="dxa" w:w="3563"/>
          </w:tcPr>
          <w:p>
            <w:r>
              <w:t>Tres bien acquis</w:t>
            </w:r>
          </w:p>
        </w:tc>
      </w:tr>
    </w:tbl>
    <w:p/>
    <w:p>
      <w:r>
        <w:rPr>
          <w:b/>
        </w:rPr>
        <w:t>Grille d'evaluation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Critere evalue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Compréhension du cahier des charges de production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techniques, outils et methodes mobilises sont expliques et justifies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qualite du suivi de realisation en entreprise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 candidat situe precisement l'organisation, ses missions et le perimetre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coordination avec les acteurs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respect de la qualite, de la conformite, des couts et des delais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exigences de qualite, securite, reglementation et tracabilite sont prises en compte.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analyse des aleas et des corrections apportees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choix, contraintes, resultats et eventuels ecarts sont analyses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qualite de la presentation et justification des choix de production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techniques, outils et methodes mobilises sont expliques et justifies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Aptitude à s'intégrer professionnellement, veille technologique, capitalisation d'expérience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communication écrite et orale (y compris en anglais)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Expression claire, structuree, argumentee et adaptee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participation à la production, proposition d'améliorations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techniques, outils et methodes mobilises sont expliques et justifies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application des plans qualité, hygiène, sécurité, environnement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 candidat situe precisement l'organisation, ses missions et le perimetre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</w:tbl>
    <w:p/>
    <w:p>
      <w:r>
        <w:rPr>
          <w:b/>
        </w:rPr>
        <w:t>Appreciation synthetique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</w:rPr>
              <w:t>Points forts observes</w:t>
            </w:r>
          </w:p>
        </w:tc>
        <w:tc>
          <w:tcPr>
            <w:tcW w:type="dxa" w:w="10658"/>
          </w:tcPr>
          <w:p>
            <w:r/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Axes de progression / vigilance</w:t>
            </w:r>
          </w:p>
        </w:tc>
        <w:tc>
          <w:tcPr>
            <w:tcW w:type="dxa" w:w="10658"/>
          </w:tcPr>
          <w:p>
            <w:r/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Decision / note / positionnement local</w:t>
            </w:r>
          </w:p>
        </w:tc>
        <w:tc>
          <w:tcPr>
            <w:tcW w:type="dxa" w:w="10658"/>
          </w:tcPr>
          <w:p>
            <w:r/>
          </w:p>
        </w:tc>
      </w:tr>
    </w:tbl>
    <w:p/>
    <w:p>
      <w:r>
        <w:rPr>
          <w:b/>
        </w:rPr>
        <w:t>Fondement et sources de reconstitution</w:t>
      </w:r>
    </w:p>
    <w:p>
      <w:r>
        <w:t>Croisement entre la definition de l'epreuve E62, le suivi de realisation et la logique du referentiel ERPC.</w:t>
      </w:r>
    </w:p>
    <w:p>
      <w:r>
        <w:t>Les critères sont reconstitués à partir des objectifs de la sous-épreuve E62 et des compétences évaluées, tels que décrits dans le référentiel et les documents officiels. Le support est un rapport numérique d'activités en milieu professionnel.</w:t>
      </w:r>
    </w:p>
    <w:p>
      <w:r>
        <w:rPr>
          <w:sz w:val="17"/>
        </w:rPr>
        <w:t>Referentiel : https://www.education.gouv.fr/bo/16/Hebdo28/MENS1614700A.htm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