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2"/>
        </w:rPr>
        <w:t>Fiche d'evaluation reconstituee - BTS Fluides, energies, domotique</w:t>
      </w:r>
    </w:p>
    <w:p>
      <w:pPr>
        <w:jc w:val="center"/>
      </w:pPr>
      <w:r>
        <w:rPr>
          <w:i/>
          <w:sz w:val="21"/>
        </w:rPr>
        <w:t>Support evalue : Rapport d'activites en milieu professionnel | Modalite : CCF | Option : Options A, B et C</w:t>
      </w:r>
    </w:p>
    <w:p>
      <w:pPr>
        <w:jc w:val="center"/>
      </w:pPr>
      <w:r>
        <w:rPr>
          <w:b/>
          <w:color w:val="4F81BD"/>
        </w:rPr>
        <w:t>Fiche reconstituee a partir de criteres officiels</w:t>
      </w:r>
    </w:p>
    <w:p>
      <w:pPr>
        <w:spacing w:after="120"/>
      </w:pPr>
      <w:r>
        <w:rPr>
          <w:i/>
        </w:rPr>
        <w:t>Cette fiche est une reconstitution de travail a partir des sources publiques reperees au 28/04/2026. Elle ne remplace pas un formulaire national opposable lorsqu'une grille officielle complete existe par ailleurs.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rPr>
              <w:t>BTS</w:t>
            </w:r>
          </w:p>
        </w:tc>
        <w:tc>
          <w:tcPr>
            <w:tcW w:type="dxa" w:w="4535"/>
            <w:vAlign w:val="center"/>
          </w:tcPr>
          <w:p>
            <w:r>
              <w:t>BTS Fluides, energies, domotique</w:t>
            </w:r>
          </w:p>
        </w:tc>
        <w:tc>
          <w:tcPr>
            <w:tcW w:type="dxa" w:w="1814"/>
            <w:vAlign w:val="center"/>
            <w:shd w:fill="D9EAF7"/>
          </w:tcPr>
          <w:p>
            <w:r>
              <w:rPr>
                <w:b/>
              </w:rPr>
              <w:t>Modalite</w:t>
            </w:r>
          </w:p>
        </w:tc>
        <w:tc>
          <w:tcPr>
            <w:tcW w:type="dxa" w:w="6009"/>
            <w:vAlign w:val="center"/>
          </w:tcPr>
          <w:p>
            <w:r>
              <w:t>CCF</w:t>
            </w:r>
          </w:p>
        </w:tc>
      </w:tr>
      <w:tr>
        <w:tc>
          <w:tcPr>
            <w:tcW w:type="dxa" w:w="1814"/>
            <w:vAlign w:val="center"/>
            <w:shd w:fill="D9EAF7"/>
          </w:tcPr>
          <w:p>
            <w:r>
              <w:rPr>
                <w:b/>
              </w:rPr>
              <w:t>Option</w:t>
            </w:r>
          </w:p>
        </w:tc>
        <w:tc>
          <w:tcPr>
            <w:tcW w:type="dxa" w:w="4535"/>
            <w:vAlign w:val="center"/>
          </w:tcPr>
          <w:p>
            <w:r>
              <w:t>Options A, B et C</w:t>
            </w:r>
          </w:p>
        </w:tc>
        <w:tc>
          <w:tcPr>
            <w:tcW w:type="dxa" w:w="1814"/>
            <w:vAlign w:val="center"/>
            <w:shd w:fill="D9EAF7"/>
          </w:tcPr>
          <w:p>
            <w:r>
              <w:rPr>
                <w:b/>
              </w:rPr>
              <w:t>Statut documentaire</w:t>
            </w:r>
          </w:p>
        </w:tc>
        <w:tc>
          <w:tcPr>
            <w:tcW w:type="dxa" w:w="6009"/>
            <w:vAlign w:val="center"/>
          </w:tcPr>
          <w:p>
            <w:r>
              <w:t>CCF confirme</w:t>
            </w:r>
          </w:p>
        </w:tc>
      </w:tr>
      <w:tr>
        <w:tc>
          <w:tcPr>
            <w:tcW w:type="dxa" w:w="1814"/>
            <w:vAlign w:val="center"/>
            <w:shd w:fill="D9EAF7"/>
          </w:tcPr>
          <w:p>
            <w:r>
              <w:rPr>
                <w:b/>
              </w:rPr>
              <w:t>Support</w:t>
            </w:r>
          </w:p>
        </w:tc>
        <w:tc>
          <w:tcPr>
            <w:tcW w:type="dxa" w:w="4535"/>
            <w:vAlign w:val="center"/>
          </w:tcPr>
          <w:p>
            <w:r>
              <w:t>Rapport d'activites en milieu professionnel</w:t>
            </w:r>
          </w:p>
        </w:tc>
        <w:tc>
          <w:tcPr>
            <w:tcW w:type="dxa" w:w="1814"/>
            <w:vAlign w:val="center"/>
            <w:shd w:fill="D9EAF7"/>
          </w:tcPr>
          <w:p>
            <w:r>
              <w:rPr>
                <w:b/>
              </w:rPr>
              <w:t>Epreuve</w:t>
            </w:r>
          </w:p>
        </w:tc>
        <w:tc>
          <w:tcPr>
            <w:tcW w:type="dxa" w:w="6009"/>
            <w:vAlign w:val="center"/>
          </w:tcPr>
          <w:p>
            <w:r>
              <w:t>U62 Rapport d'activites en milieu professionnel</w:t>
            </w:r>
          </w:p>
        </w:tc>
      </w:tr>
      <w:tr>
        <w:tc>
          <w:tcPr>
            <w:tcW w:type="dxa" w:w="1814"/>
            <w:vAlign w:val="center"/>
            <w:shd w:fill="D9EAF7"/>
          </w:tcPr>
          <w:p>
            <w:r>
              <w:rPr>
                <w:b/>
              </w:rPr>
              <w:t>Voies / modalites</w:t>
            </w:r>
          </w:p>
        </w:tc>
        <w:tc>
          <w:tcPr>
            <w:tcW w:type="dxa" w:w="4535"/>
            <w:vAlign w:val="center"/>
          </w:tcPr>
          <w:p>
            <w:r>
              <w:t>Formation professionnelle continue dans les etablissements publics habilites a pratiquer le CCF</w:t>
            </w:r>
          </w:p>
        </w:tc>
        <w:tc>
          <w:tcPr>
            <w:tcW w:type="dxa" w:w="1814"/>
            <w:vAlign w:val="center"/>
            <w:shd w:fill="D9EAF7"/>
          </w:tcPr>
          <w:p>
            <w:r>
              <w:rPr>
                <w:b/>
              </w:rPr>
              <w:t>Niveau de reconstitution</w:t>
            </w:r>
          </w:p>
        </w:tc>
        <w:tc>
          <w:tcPr>
            <w:tcW w:type="dxa" w:w="6009"/>
            <w:vAlign w:val="center"/>
          </w:tcPr>
          <w:p>
            <w:r>
              <w:t>Fiche reconstituee a partir de criteres officiels</w:t>
            </w:r>
          </w:p>
        </w:tc>
      </w:tr>
      <w:tr>
        <w:tc>
          <w:tcPr>
            <w:tcW w:type="dxa" w:w="1814"/>
            <w:vAlign w:val="center"/>
            <w:shd w:fill="D9EAF7"/>
          </w:tcPr>
          <w:p>
            <w:r>
              <w:rPr>
                <w:b/>
              </w:rPr>
              <w:t>Sources modele</w:t>
            </w:r>
          </w:p>
        </w:tc>
        <w:tc>
          <w:tcPr>
            <w:tcW w:type="dxa" w:w="4535"/>
            <w:vAlign w:val="center"/>
          </w:tcPr>
          <w:p>
            <w:r>
              <w:t>Le rapport d'activites est bien documente, mais je n'ai pas retrouve de grille publique separee.</w:t>
            </w:r>
          </w:p>
        </w:tc>
        <w:tc>
          <w:tcPr>
            <w:tcW w:type="dxa" w:w="1814"/>
            <w:vAlign w:val="center"/>
            <w:shd w:fill="D9EAF7"/>
          </w:tcPr>
          <w:p>
            <w:r>
              <w:rPr>
                <w:b/>
              </w:rPr>
              <w:t>Document jury</w:t>
            </w:r>
          </w:p>
        </w:tc>
        <w:tc>
          <w:tcPr>
            <w:tcW w:type="dxa" w:w="6009"/>
            <w:vAlign w:val="center"/>
          </w:tcPr>
          <w:p>
            <w:r>
              <w:t>https://www.education.gouv.fr/bo/17/Hebdo7/MENS1636524A.htm</w:t>
            </w:r>
          </w:p>
        </w:tc>
      </w:tr>
    </w:tbl>
    <w:p/>
    <w:p>
      <w:r>
        <w:rPr>
          <w:b/>
        </w:rPr>
        <w:t>Echelle de positionnement conseillee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rPr>
              <w:t>NA</w:t>
            </w:r>
          </w:p>
        </w:tc>
        <w:tc>
          <w:tcPr>
            <w:tcW w:type="dxa" w:w="3563"/>
            <w:shd w:fill="D9EAF7"/>
          </w:tcPr>
          <w:p>
            <w:r>
              <w:rPr>
                <w:b/>
              </w:rPr>
              <w:t>PA</w:t>
            </w:r>
          </w:p>
        </w:tc>
        <w:tc>
          <w:tcPr>
            <w:tcW w:type="dxa" w:w="3563"/>
            <w:shd w:fill="D9EAF7"/>
          </w:tcPr>
          <w:p>
            <w:r>
              <w:rPr>
                <w:b/>
              </w:rPr>
              <w:t>A</w:t>
            </w:r>
          </w:p>
        </w:tc>
        <w:tc>
          <w:tcPr>
            <w:tcW w:type="dxa" w:w="3563"/>
            <w:shd w:fill="D9EAF7"/>
          </w:tcPr>
          <w:p>
            <w:r>
              <w:rPr>
                <w:b/>
              </w:rPr>
              <w:t>TB</w:t>
            </w:r>
          </w:p>
        </w:tc>
      </w:tr>
      <w:tr>
        <w:tc>
          <w:tcPr>
            <w:tcW w:type="dxa" w:w="3563"/>
          </w:tcPr>
          <w:p>
            <w:r>
              <w:t>Non observable / non acquis</w:t>
            </w:r>
          </w:p>
        </w:tc>
        <w:tc>
          <w:tcPr>
            <w:tcW w:type="dxa" w:w="3563"/>
          </w:tcPr>
          <w:p>
            <w:r>
              <w:t>Partiellement acquis</w:t>
            </w:r>
          </w:p>
        </w:tc>
        <w:tc>
          <w:tcPr>
            <w:tcW w:type="dxa" w:w="3563"/>
          </w:tcPr>
          <w:p>
            <w:r>
              <w:t>Acquis</w:t>
            </w:r>
          </w:p>
        </w:tc>
        <w:tc>
          <w:tcPr>
            <w:tcW w:type="dxa" w:w="3563"/>
          </w:tcPr>
          <w:p>
            <w:r>
              <w:t>Tres bien acquis</w:t>
            </w:r>
          </w:p>
        </w:tc>
      </w:tr>
    </w:tbl>
    <w:p/>
    <w:p>
      <w:r>
        <w:rPr>
          <w:b/>
        </w:rPr>
        <w:t>Grille d'evaluation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rPr>
              <w:t>Critere evalue</w:t>
            </w:r>
          </w:p>
        </w:tc>
        <w:tc>
          <w:tcPr>
            <w:tcW w:type="dxa" w:w="4762"/>
            <w:vAlign w:val="center"/>
            <w:shd w:fill="D9EAF7"/>
          </w:tcPr>
          <w:p>
            <w:pPr>
              <w:jc w:val="center"/>
            </w:pPr>
            <w:r>
              <w:rPr>
                <w:b/>
                <w:sz w:val="19"/>
              </w:rPr>
              <w:t>Indicateurs observables / questions d'appui</w:t>
            </w:r>
          </w:p>
        </w:tc>
        <w:tc>
          <w:tcPr>
            <w:tcW w:type="dxa" w:w="510"/>
            <w:vAlign w:val="center"/>
            <w:shd w:fill="D9EAF7"/>
          </w:tcPr>
          <w:p>
            <w:pPr>
              <w:jc w:val="center"/>
            </w:pPr>
            <w:r>
              <w:rPr>
                <w:b/>
                <w:sz w:val="19"/>
              </w:rPr>
              <w:t>NA</w:t>
            </w:r>
          </w:p>
        </w:tc>
        <w:tc>
          <w:tcPr>
            <w:tcW w:type="dxa" w:w="510"/>
            <w:vAlign w:val="center"/>
            <w:shd w:fill="D9EAF7"/>
          </w:tcPr>
          <w:p>
            <w:pPr>
              <w:jc w:val="center"/>
            </w:pPr>
            <w:r>
              <w:rPr>
                <w:b/>
                <w:sz w:val="19"/>
              </w:rPr>
              <w:t>PA</w:t>
            </w:r>
          </w:p>
        </w:tc>
        <w:tc>
          <w:tcPr>
            <w:tcW w:type="dxa" w:w="510"/>
            <w:vAlign w:val="center"/>
            <w:shd w:fill="D9EAF7"/>
          </w:tcPr>
          <w:p>
            <w:pPr>
              <w:jc w:val="center"/>
            </w:pPr>
            <w:r>
              <w:rPr>
                <w:b/>
                <w:sz w:val="19"/>
              </w:rPr>
              <w:t>A</w:t>
            </w:r>
          </w:p>
        </w:tc>
        <w:tc>
          <w:tcPr>
            <w:tcW w:type="dxa" w:w="510"/>
            <w:vAlign w:val="center"/>
            <w:shd w:fill="D9EAF7"/>
          </w:tcPr>
          <w:p>
            <w:pPr>
              <w:jc w:val="center"/>
            </w:pPr>
            <w:r>
              <w:rPr>
                <w:b/>
                <w:sz w:val="19"/>
              </w:rPr>
              <w:t>TB</w:t>
            </w:r>
          </w:p>
        </w:tc>
        <w:tc>
          <w:tcPr>
            <w:tcW w:type="dxa" w:w="3855"/>
            <w:vAlign w:val="center"/>
            <w:shd w:fill="D9EAF7"/>
          </w:tcPr>
          <w:p>
            <w:pPr>
              <w:jc w:val="center"/>
            </w:pPr>
            <w:r>
              <w:rPr>
                <w:b/>
                <w:sz w:val="19"/>
              </w:rPr>
              <w:t>Observations</w:t>
            </w:r>
          </w:p>
        </w:tc>
      </w:tr>
      <w:tr>
        <w:tc>
          <w:tcPr>
            <w:tcW w:type="dxa" w:w="3402"/>
            <w:vAlign w:val="center"/>
          </w:tcPr>
          <w:p>
            <w:pPr>
              <w:spacing w:after="0"/>
            </w:pPr>
            <w:r>
              <w:t>Qualite et conformite du rapport/support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 en fluides, energies et domotique</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maitrise technique des activites realisees</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analyse des choix, resultats et ecarts</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 la qualite, de la securite, des procedures et des contraintes de couts/delais</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qualite de la soutenance et capacite de justification</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l'experience. Accent probable sur la comprehension des installations, la qualite des interventions ou suivis, la securite et la pertinence des solutions retenues</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Qualité du rapport d'activités</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pertinence des indicateurs d'évaluation choisis</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présentation orale argumentée des activités</w:t>
            </w:r>
          </w:p>
        </w:tc>
        <w:tc>
          <w:tcPr>
            <w:tcW w:type="dxa" w:w="4762"/>
            <w:vAlign w:val="center"/>
          </w:tcPr>
          <w:p>
            <w:pPr>
              <w:spacing w:after="0"/>
            </w:pPr>
            <w:r>
              <w:t>Expression claire, structuree, argumentee et adaptee au questionnement du jury.</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capacité à s'intégrer professionnellement, à communiquer et à capitaliser l'expérience</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bl>
    <w:p/>
    <w:p>
      <w:r>
        <w:rPr>
          <w:b/>
        </w:rPr>
        <w:t>Appreciation synthetique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rPr>
              <w:t>Points forts observes</w:t>
            </w:r>
          </w:p>
        </w:tc>
        <w:tc>
          <w:tcPr>
            <w:tcW w:type="dxa" w:w="10658"/>
          </w:tcPr>
          <w:p>
            <w:r/>
          </w:p>
        </w:tc>
      </w:tr>
      <w:tr>
        <w:tc>
          <w:tcPr>
            <w:tcW w:type="dxa" w:w="3402"/>
            <w:shd w:fill="D9EAF7"/>
          </w:tcPr>
          <w:p>
            <w:r>
              <w:rPr>
                <w:b/>
              </w:rPr>
              <w:t>Axes de progression / vigilance</w:t>
            </w:r>
          </w:p>
        </w:tc>
        <w:tc>
          <w:tcPr>
            <w:tcW w:type="dxa" w:w="10658"/>
          </w:tcPr>
          <w:p>
            <w:r/>
          </w:p>
        </w:tc>
      </w:tr>
      <w:tr>
        <w:tc>
          <w:tcPr>
            <w:tcW w:type="dxa" w:w="3402"/>
            <w:shd w:fill="D9EAF7"/>
          </w:tcPr>
          <w:p>
            <w:r>
              <w:rPr>
                <w:b/>
              </w:rPr>
              <w:t>Decision / note / positionnement local</w:t>
            </w:r>
          </w:p>
        </w:tc>
        <w:tc>
          <w:tcPr>
            <w:tcW w:type="dxa" w:w="10658"/>
          </w:tcPr>
          <w:p>
            <w:r/>
          </w:p>
        </w:tc>
      </w:tr>
    </w:tbl>
    <w:p/>
    <w:p>
      <w:r>
        <w:rPr>
          <w:b/>
        </w:rPr>
        <w:t>Fondement et sources de reconstitution</w:t>
      </w:r>
    </w:p>
    <w:p>
      <w:r>
        <w:t>Croisement entre le rapport d'activites en milieu professionnel, le reglement d'examen et les competences FED.</w:t>
      </w:r>
    </w:p>
    <w:p>
      <w:r>
        <w:t>Les critères sont reconstitués à partir de la définition de l'épreuve U62, qui est un rapport d'activités en milieu professionnel suivi d'une soutenance orale. Les indicateurs de performance sont choisis en concertation avec le tuteur pédagogique.</w:t>
      </w:r>
    </w:p>
    <w:p>
      <w:r>
        <w:rPr>
          <w:sz w:val="17"/>
        </w:rPr>
        <w:t>Referentiel : https://www.education.gouv.fr/bo/14/Hebdo16/ESRS1403536A.htm</w:t>
      </w:r>
    </w:p>
    <w:p>
      <w:r>
        <w:rPr>
          <w:sz w:val="17"/>
        </w:rPr>
        <w:t>Definition / modalites : https://www.education.gouv.fr/bo/17/Hebdo7/MENS1636524A.htm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