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Metiers des services a l'environnement</w:t>
      </w:r>
    </w:p>
    <w:p>
      <w:pPr>
        <w:jc w:val="center"/>
      </w:pPr>
      <w:r>
        <w:rPr>
          <w:i/>
          <w:sz w:val="21"/>
        </w:rPr>
        <w:t>Support evalue : Rapport de stage | Modalite : CCF</w:t>
      </w:r>
    </w:p>
    <w:p>
      <w:pPr>
        <w:jc w:val="center"/>
      </w:pPr>
      <w:r>
        <w:rPr>
          <w:b/>
          <w:color w:val="4F81BD"/>
        </w:rPr>
        <w:t>Fiche inspiree d'une grille publique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Metiers des services a l'environnement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de stage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E5 Soutenance du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Formation professionnelle continue dans les etablissements publics habilites a pratiquer le CCF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inspiree d'une grille publique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La soutenance du rapport est explicite, mais la grille detaillee n'a pas ete retrouvee publiquement.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https://www.education.gouv.fr/bo/13/Hebdo21/ESRS1307507A.htm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du rapport de stage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description et organisation des activites de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en compte de l'hygiene, de la securite et de la qualite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des situations de terrain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communication avec les equipes ou les clients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recul sur les pratiques professionnelles observees ou conduites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de l'analyse de la situation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aptitude à exploiter des documents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rigueur méthodologique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pertinence des solutions (techniques, économiques, environnementales)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justification des résultats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de la communication écrite et orale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la soutenance du rapport de stage, la definition de l'epreuve E5 et les competences du BTS MSE.</w:t>
      </w:r>
    </w:p>
    <w:p>
      <w:r>
        <w:t>Les critères sont directement issus de la grille d'évaluation de l'épreuve E5 (soutenance du rapport de stage) mentionnée dans les annexes du référentiel.</w:t>
      </w:r>
    </w:p>
    <w:p>
      <w:r>
        <w:rPr>
          <w:sz w:val="17"/>
        </w:rPr>
        <w:t>Referentiel : https://www.education.gouv.fr/bo/13/Hebdo21/ESRS1307507A.htm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